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25067485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86250825067485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0412365400665022522520161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